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AD77" w14:textId="77777777" w:rsidR="00215AA2" w:rsidRPr="002B772F" w:rsidRDefault="00264371" w:rsidP="00264371">
      <w:pPr>
        <w:pStyle w:val="NormalWeb"/>
        <w:jc w:val="center"/>
        <w:rPr>
          <w:rStyle w:val="Gl"/>
          <w:b w:val="0"/>
        </w:rPr>
      </w:pPr>
      <w:r w:rsidRPr="002B772F">
        <w:br/>
      </w:r>
      <w:r w:rsidR="00215AA2" w:rsidRPr="002B772F">
        <w:rPr>
          <w:rStyle w:val="Gl"/>
          <w:b w:val="0"/>
        </w:rPr>
        <w:t xml:space="preserve">2025-2026 BÖLGESEL LİG KADINLAR VOLEYBOL SEZONU </w:t>
      </w:r>
    </w:p>
    <w:p w14:paraId="31F6A897" w14:textId="77777777" w:rsidR="00215AA2" w:rsidRPr="002B772F" w:rsidRDefault="00215AA2" w:rsidP="00264371">
      <w:pPr>
        <w:pStyle w:val="NormalWeb"/>
        <w:jc w:val="center"/>
        <w:rPr>
          <w:rStyle w:val="Gl"/>
          <w:b w:val="0"/>
        </w:rPr>
      </w:pPr>
      <w:r w:rsidRPr="002B772F">
        <w:rPr>
          <w:rStyle w:val="Gl"/>
          <w:b w:val="0"/>
        </w:rPr>
        <w:t>TAAHHÜTNAME</w:t>
      </w:r>
    </w:p>
    <w:p w14:paraId="5EAE7428" w14:textId="77777777" w:rsidR="00215AA2" w:rsidRPr="002B772F" w:rsidRDefault="00215AA2" w:rsidP="00264371">
      <w:pPr>
        <w:pStyle w:val="NormalWeb"/>
        <w:jc w:val="center"/>
        <w:rPr>
          <w:rStyle w:val="Gl"/>
          <w:b w:val="0"/>
        </w:rPr>
      </w:pPr>
    </w:p>
    <w:p w14:paraId="65AB116C" w14:textId="77777777" w:rsidR="00264371" w:rsidRPr="002B772F" w:rsidRDefault="00264371" w:rsidP="00264371">
      <w:pPr>
        <w:pStyle w:val="NormalWeb"/>
        <w:jc w:val="center"/>
      </w:pPr>
      <w:r w:rsidRPr="002B772F">
        <w:rPr>
          <w:rStyle w:val="Gl"/>
          <w:b w:val="0"/>
        </w:rPr>
        <w:t>TÜRKİYE VOLEYBOL FEDERASYONU BAŞKANLIĞINA</w:t>
      </w:r>
    </w:p>
    <w:p w14:paraId="6EC855D7" w14:textId="77777777" w:rsidR="00264371" w:rsidRPr="002B772F" w:rsidRDefault="00264371" w:rsidP="00264371">
      <w:pPr>
        <w:pStyle w:val="NormalWeb"/>
      </w:pPr>
      <w:r w:rsidRPr="002B772F">
        <w:t xml:space="preserve">………………………………….. Spor Kulübü olarak, 2025-2026 sezonunda Türkiye Voleybol Federasyonu tarafından düzenlenecek </w:t>
      </w:r>
      <w:r w:rsidR="00215AA2" w:rsidRPr="002B772F">
        <w:t xml:space="preserve">Kadınlar </w:t>
      </w:r>
      <w:r w:rsidRPr="002B772F">
        <w:rPr>
          <w:rStyle w:val="Gl"/>
          <w:b w:val="0"/>
        </w:rPr>
        <w:t>Bölgesel Lig müsabakalarına katılım sağlayacağımızı</w:t>
      </w:r>
      <w:r w:rsidRPr="002B772F">
        <w:t xml:space="preserve">, ligi tamamlayacağımızı, talimatlarda belirtilen tüm </w:t>
      </w:r>
      <w:r w:rsidRPr="002B772F">
        <w:rPr>
          <w:rStyle w:val="Gl"/>
          <w:b w:val="0"/>
        </w:rPr>
        <w:t>mali yükümlülükleri yerine getireceğimizi</w:t>
      </w:r>
      <w:r w:rsidRPr="002B772F">
        <w:t xml:space="preserve"> ve ilgili tüm </w:t>
      </w:r>
      <w:r w:rsidRPr="002B772F">
        <w:rPr>
          <w:rStyle w:val="Gl"/>
          <w:b w:val="0"/>
        </w:rPr>
        <w:t>talimat hükümlerine eksiksiz olarak uyacağımızı</w:t>
      </w:r>
      <w:r w:rsidRPr="002B772F">
        <w:t xml:space="preserve"> taahhüt ederiz.</w:t>
      </w:r>
    </w:p>
    <w:p w14:paraId="169211BE" w14:textId="77777777" w:rsidR="00264371" w:rsidRPr="002B772F" w:rsidRDefault="00264371" w:rsidP="00264371">
      <w:pPr>
        <w:pStyle w:val="NormalWeb"/>
      </w:pPr>
      <w:r w:rsidRPr="002B772F">
        <w:t xml:space="preserve">Katılma taahhüdünde bulunduktan sonra ligden çekilmemiz durumunda </w:t>
      </w:r>
      <w:r w:rsidRPr="002B772F">
        <w:rPr>
          <w:rStyle w:val="Gl"/>
          <w:b w:val="0"/>
        </w:rPr>
        <w:t>herhangi bir ücret iadesi talebinde bulunmayacağımızı</w:t>
      </w:r>
      <w:r w:rsidRPr="002B772F">
        <w:t xml:space="preserve">, Kulüp Bilgi Formlarında belirtilen e-posta, telefon ve faks numaralarımıza yapılacak ya da Federasyonun internet sitesinde </w:t>
      </w:r>
      <w:r w:rsidRPr="002B772F">
        <w:rPr>
          <w:rStyle w:val="Gl"/>
          <w:b w:val="0"/>
        </w:rPr>
        <w:t>ilanen yapılacak resmî</w:t>
      </w:r>
      <w:r w:rsidR="00612A36" w:rsidRPr="002B772F">
        <w:rPr>
          <w:rStyle w:val="Gl"/>
          <w:b w:val="0"/>
        </w:rPr>
        <w:t xml:space="preserve"> bildirimlerin tarafımızca tebellüğ</w:t>
      </w:r>
      <w:r w:rsidRPr="002B772F">
        <w:rPr>
          <w:rStyle w:val="Gl"/>
          <w:b w:val="0"/>
        </w:rPr>
        <w:t xml:space="preserve"> edilmiş sayılacağını</w:t>
      </w:r>
      <w:r w:rsidRPr="002B772F">
        <w:t xml:space="preserve"> ve bu konulara ilişkin olarak </w:t>
      </w:r>
      <w:r w:rsidRPr="002B772F">
        <w:rPr>
          <w:rStyle w:val="Gl"/>
          <w:b w:val="0"/>
        </w:rPr>
        <w:t>Türkiye Voleybol Federasyonu Yönetim Kurulu’nun alacağı her türlü karara aynen uyacağımızı</w:t>
      </w:r>
      <w:r w:rsidRPr="002B772F">
        <w:t xml:space="preserve"> beyan ve taahhüt ederiz.</w:t>
      </w:r>
    </w:p>
    <w:p w14:paraId="7CBF6A94" w14:textId="77777777" w:rsidR="00612A36" w:rsidRPr="002B772F" w:rsidRDefault="0053680F" w:rsidP="00612A36">
      <w:pPr>
        <w:rPr>
          <w:rFonts w:ascii="Times New Roman" w:hAnsi="Times New Roman" w:cs="Times New Roman"/>
          <w:sz w:val="24"/>
          <w:szCs w:val="24"/>
        </w:rPr>
      </w:pPr>
      <w:r w:rsidRPr="002B772F">
        <w:rPr>
          <w:rFonts w:ascii="Times New Roman" w:hAnsi="Times New Roman" w:cs="Times New Roman"/>
          <w:sz w:val="24"/>
          <w:szCs w:val="24"/>
        </w:rPr>
        <w:br/>
      </w:r>
      <w:r w:rsidRPr="002B772F">
        <w:rPr>
          <w:rFonts w:ascii="Times New Roman" w:hAnsi="Times New Roman" w:cs="Times New Roman"/>
          <w:sz w:val="24"/>
          <w:szCs w:val="24"/>
        </w:rPr>
        <w:br/>
      </w:r>
      <w:r w:rsidR="00612A36" w:rsidRPr="002B77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5668B7AF" w14:textId="53FA7E72" w:rsidR="00612A36" w:rsidRPr="002B772F" w:rsidRDefault="00612A36" w:rsidP="00612A36">
      <w:pPr>
        <w:rPr>
          <w:rFonts w:ascii="Times New Roman" w:hAnsi="Times New Roman" w:cs="Times New Roman"/>
          <w:sz w:val="24"/>
          <w:szCs w:val="24"/>
        </w:rPr>
      </w:pPr>
      <w:r w:rsidRPr="002B772F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</w:t>
      </w:r>
      <w:r w:rsidR="001B6673" w:rsidRPr="002B772F">
        <w:rPr>
          <w:rFonts w:ascii="Times New Roman" w:hAnsi="Times New Roman" w:cs="Times New Roman"/>
          <w:sz w:val="24"/>
          <w:szCs w:val="24"/>
        </w:rPr>
        <w:t xml:space="preserve"> </w:t>
      </w:r>
      <w:r w:rsidRPr="002B772F">
        <w:rPr>
          <w:rFonts w:ascii="Times New Roman" w:hAnsi="Times New Roman" w:cs="Times New Roman"/>
          <w:sz w:val="24"/>
          <w:szCs w:val="24"/>
        </w:rPr>
        <w:t xml:space="preserve"> </w:t>
      </w:r>
      <w:r w:rsidR="001B6673" w:rsidRPr="002B772F">
        <w:rPr>
          <w:rFonts w:ascii="Times New Roman" w:hAnsi="Times New Roman" w:cs="Times New Roman"/>
          <w:sz w:val="24"/>
          <w:szCs w:val="24"/>
        </w:rPr>
        <w:t xml:space="preserve"> ..</w:t>
      </w:r>
      <w:r w:rsidRPr="002B772F">
        <w:rPr>
          <w:rFonts w:ascii="Times New Roman" w:hAnsi="Times New Roman" w:cs="Times New Roman"/>
          <w:sz w:val="24"/>
          <w:szCs w:val="24"/>
        </w:rPr>
        <w:t>./</w:t>
      </w:r>
      <w:r w:rsidR="001B6673" w:rsidRPr="002B772F">
        <w:rPr>
          <w:rFonts w:ascii="Times New Roman" w:hAnsi="Times New Roman" w:cs="Times New Roman"/>
          <w:sz w:val="24"/>
          <w:szCs w:val="24"/>
        </w:rPr>
        <w:t>…/2026</w:t>
      </w:r>
      <w:r w:rsidRPr="002B77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2B772F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</w:t>
      </w:r>
      <w:proofErr w:type="spellStart"/>
      <w:r w:rsidRPr="002B772F">
        <w:rPr>
          <w:rFonts w:ascii="Times New Roman" w:hAnsi="Times New Roman" w:cs="Times New Roman"/>
          <w:sz w:val="24"/>
          <w:szCs w:val="24"/>
        </w:rPr>
        <w:t>Kulüp</w:t>
      </w:r>
      <w:proofErr w:type="spellEnd"/>
      <w:r w:rsidRPr="002B772F">
        <w:rPr>
          <w:rFonts w:ascii="Times New Roman" w:hAnsi="Times New Roman" w:cs="Times New Roman"/>
          <w:sz w:val="24"/>
          <w:szCs w:val="24"/>
        </w:rPr>
        <w:t xml:space="preserve"> Başkanı: </w:t>
      </w:r>
      <w:r w:rsidRPr="002B772F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</w:t>
      </w:r>
      <w:proofErr w:type="spellStart"/>
      <w:r w:rsidRPr="002B772F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2B7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2F">
        <w:rPr>
          <w:rFonts w:ascii="Times New Roman" w:hAnsi="Times New Roman" w:cs="Times New Roman"/>
          <w:sz w:val="24"/>
          <w:szCs w:val="24"/>
        </w:rPr>
        <w:t>Soyadı</w:t>
      </w:r>
      <w:proofErr w:type="spellEnd"/>
    </w:p>
    <w:p w14:paraId="0A5BA199" w14:textId="77777777" w:rsidR="00612A36" w:rsidRPr="002B772F" w:rsidRDefault="00612A36" w:rsidP="00612A36">
      <w:pPr>
        <w:rPr>
          <w:rFonts w:ascii="Times New Roman" w:hAnsi="Times New Roman" w:cs="Times New Roman"/>
          <w:sz w:val="24"/>
          <w:szCs w:val="24"/>
        </w:rPr>
      </w:pPr>
      <w:r w:rsidRPr="002B77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 w:rsidRPr="002B772F">
        <w:rPr>
          <w:rFonts w:ascii="Times New Roman" w:hAnsi="Times New Roman" w:cs="Times New Roman"/>
          <w:sz w:val="24"/>
          <w:szCs w:val="24"/>
        </w:rPr>
        <w:t>İmza</w:t>
      </w:r>
      <w:proofErr w:type="spellEnd"/>
      <w:r w:rsidRPr="002B772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B772F">
        <w:rPr>
          <w:rFonts w:ascii="Times New Roman" w:hAnsi="Times New Roman" w:cs="Times New Roman"/>
          <w:sz w:val="24"/>
          <w:szCs w:val="24"/>
        </w:rPr>
        <w:t>Kaşe</w:t>
      </w:r>
      <w:proofErr w:type="spellEnd"/>
    </w:p>
    <w:p w14:paraId="78532912" w14:textId="77777777" w:rsidR="00612A36" w:rsidRPr="002B772F" w:rsidRDefault="00612A36" w:rsidP="00612A36">
      <w:pPr>
        <w:rPr>
          <w:rFonts w:ascii="Times New Roman" w:hAnsi="Times New Roman" w:cs="Times New Roman"/>
          <w:sz w:val="24"/>
          <w:szCs w:val="24"/>
        </w:rPr>
      </w:pPr>
      <w:r w:rsidRPr="002B77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295B841D" w14:textId="77777777" w:rsidR="00DB7EBE" w:rsidRPr="002B772F" w:rsidRDefault="00DB7EBE" w:rsidP="00612A36">
      <w:pPr>
        <w:rPr>
          <w:rFonts w:ascii="Times New Roman" w:hAnsi="Times New Roman" w:cs="Times New Roman"/>
          <w:sz w:val="24"/>
          <w:szCs w:val="24"/>
        </w:rPr>
      </w:pPr>
    </w:p>
    <w:sectPr w:rsidR="00DB7EBE" w:rsidRPr="002B772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8661072">
    <w:abstractNumId w:val="8"/>
  </w:num>
  <w:num w:numId="2" w16cid:durableId="920873076">
    <w:abstractNumId w:val="6"/>
  </w:num>
  <w:num w:numId="3" w16cid:durableId="1367489015">
    <w:abstractNumId w:val="5"/>
  </w:num>
  <w:num w:numId="4" w16cid:durableId="207842567">
    <w:abstractNumId w:val="4"/>
  </w:num>
  <w:num w:numId="5" w16cid:durableId="2054574813">
    <w:abstractNumId w:val="7"/>
  </w:num>
  <w:num w:numId="6" w16cid:durableId="1354190030">
    <w:abstractNumId w:val="3"/>
  </w:num>
  <w:num w:numId="7" w16cid:durableId="852963602">
    <w:abstractNumId w:val="2"/>
  </w:num>
  <w:num w:numId="8" w16cid:durableId="715197445">
    <w:abstractNumId w:val="1"/>
  </w:num>
  <w:num w:numId="9" w16cid:durableId="664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6673"/>
    <w:rsid w:val="001C48DE"/>
    <w:rsid w:val="00215AA2"/>
    <w:rsid w:val="00264371"/>
    <w:rsid w:val="0029639D"/>
    <w:rsid w:val="002B772F"/>
    <w:rsid w:val="00326F90"/>
    <w:rsid w:val="00460F18"/>
    <w:rsid w:val="0053680F"/>
    <w:rsid w:val="00612A36"/>
    <w:rsid w:val="006B26FD"/>
    <w:rsid w:val="00796CB0"/>
    <w:rsid w:val="007C6661"/>
    <w:rsid w:val="00A57777"/>
    <w:rsid w:val="00AA1D8D"/>
    <w:rsid w:val="00B47730"/>
    <w:rsid w:val="00BB0F81"/>
    <w:rsid w:val="00CB0664"/>
    <w:rsid w:val="00DB7EBE"/>
    <w:rsid w:val="00F814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886B"/>
  <w14:defaultImageDpi w14:val="300"/>
  <w15:docId w15:val="{7D5D2AB5-6414-463E-8955-C840C64B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264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5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F58B3D-634D-4B33-BABC-00A6C0D3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Fatma Demir Ulaştı</cp:lastModifiedBy>
  <cp:revision>3</cp:revision>
  <dcterms:created xsi:type="dcterms:W3CDTF">2025-11-12T11:15:00Z</dcterms:created>
  <dcterms:modified xsi:type="dcterms:W3CDTF">2025-11-12T12:18:00Z</dcterms:modified>
  <cp:category/>
</cp:coreProperties>
</file>